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9D" w:rsidRPr="00735012" w:rsidRDefault="0026336D" w:rsidP="00735012">
      <w:pPr>
        <w:pStyle w:val="Naslov"/>
        <w:jc w:val="center"/>
        <w:rPr>
          <w:rFonts w:ascii="Arial" w:hAnsi="Arial" w:cs="Arial"/>
          <w:color w:val="auto"/>
        </w:rPr>
      </w:pPr>
      <w:proofErr w:type="spellStart"/>
      <w:r w:rsidRPr="00735012">
        <w:rPr>
          <w:rFonts w:ascii="Arial" w:hAnsi="Arial" w:cs="Arial"/>
          <w:color w:val="auto"/>
        </w:rPr>
        <w:t>Priručnik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za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="00623E28" w:rsidRPr="00735012">
        <w:rPr>
          <w:rFonts w:ascii="Arial" w:hAnsi="Arial" w:cs="Arial"/>
          <w:color w:val="auto"/>
        </w:rPr>
        <w:t>kamine</w:t>
      </w:r>
      <w:proofErr w:type="spellEnd"/>
      <w:r w:rsidR="00735012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="00735012">
        <w:rPr>
          <w:rFonts w:ascii="Arial" w:hAnsi="Arial" w:cs="Arial"/>
          <w:color w:val="auto"/>
        </w:rPr>
        <w:t>na</w:t>
      </w:r>
      <w:proofErr w:type="spellEnd"/>
      <w:proofErr w:type="gramEnd"/>
      <w:r w:rsidR="00735012">
        <w:rPr>
          <w:rFonts w:ascii="Arial" w:hAnsi="Arial" w:cs="Arial"/>
          <w:color w:val="auto"/>
        </w:rPr>
        <w:t xml:space="preserve"> </w:t>
      </w:r>
      <w:proofErr w:type="spellStart"/>
      <w:r w:rsidR="00735012">
        <w:rPr>
          <w:rFonts w:ascii="Arial" w:hAnsi="Arial" w:cs="Arial"/>
          <w:color w:val="auto"/>
        </w:rPr>
        <w:t>pelet</w:t>
      </w:r>
      <w:proofErr w:type="spellEnd"/>
    </w:p>
    <w:p w:rsidR="00623E28" w:rsidRPr="00735012" w:rsidRDefault="00623E28" w:rsidP="00623E28"/>
    <w:p w:rsidR="00623E28" w:rsidRPr="00735012" w:rsidRDefault="00623E28" w:rsidP="00623E28">
      <w:pPr>
        <w:pStyle w:val="Naslov2"/>
        <w:rPr>
          <w:rFonts w:ascii="Arial" w:hAnsi="Arial" w:cs="Arial"/>
          <w:color w:val="auto"/>
          <w:sz w:val="22"/>
          <w:szCs w:val="22"/>
        </w:rPr>
      </w:pP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Kako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odabrati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kamin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35012">
        <w:rPr>
          <w:rFonts w:ascii="Arial" w:hAnsi="Arial" w:cs="Arial"/>
          <w:color w:val="auto"/>
          <w:sz w:val="22"/>
          <w:szCs w:val="22"/>
        </w:rPr>
        <w:t>na</w:t>
      </w:r>
      <w:proofErr w:type="spellEnd"/>
      <w:proofErr w:type="gram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pelet</w:t>
      </w:r>
      <w:proofErr w:type="spellEnd"/>
    </w:p>
    <w:p w:rsidR="00623E28" w:rsidRPr="00735012" w:rsidRDefault="00623E28" w:rsidP="00623E28">
      <w:pPr>
        <w:pStyle w:val="Naslov3"/>
        <w:rPr>
          <w:rFonts w:ascii="Arial" w:hAnsi="Arial" w:cs="Arial"/>
          <w:color w:val="auto"/>
        </w:rPr>
      </w:pPr>
      <w:r w:rsidRPr="00735012">
        <w:rPr>
          <w:rFonts w:ascii="Arial" w:hAnsi="Arial" w:cs="Arial"/>
          <w:color w:val="auto"/>
        </w:rPr>
        <w:t xml:space="preserve">a) </w:t>
      </w:r>
      <w:proofErr w:type="spellStart"/>
      <w:r w:rsidRPr="00735012">
        <w:rPr>
          <w:rFonts w:ascii="Arial" w:hAnsi="Arial" w:cs="Arial"/>
          <w:color w:val="auto"/>
        </w:rPr>
        <w:t>Snaga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kamina</w:t>
      </w:r>
      <w:bookmarkStart w:id="0" w:name="_GoBack"/>
      <w:bookmarkEnd w:id="0"/>
      <w:proofErr w:type="spellEnd"/>
    </w:p>
    <w:p w:rsidR="00623E28" w:rsidRPr="00735012" w:rsidRDefault="00623E28" w:rsidP="00623E28">
      <w:pPr>
        <w:pStyle w:val="Standard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>Snaga se bira prema kvadraturi i izolaciji prostora</w:t>
      </w:r>
    </w:p>
    <w:p w:rsidR="00623E28" w:rsidRPr="00735012" w:rsidRDefault="00623E28" w:rsidP="00623E28">
      <w:pPr>
        <w:pStyle w:val="Standard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Prosječna potreba: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80–100 W po m²</w:t>
      </w:r>
      <w:r w:rsidRPr="00735012">
        <w:rPr>
          <w:rFonts w:ascii="Arial" w:hAnsi="Arial" w:cs="Arial"/>
          <w:sz w:val="22"/>
          <w:szCs w:val="22"/>
        </w:rPr>
        <w:t xml:space="preserve"> za prosječno </w:t>
      </w:r>
      <w:proofErr w:type="spellStart"/>
      <w:r w:rsidRPr="00735012">
        <w:rPr>
          <w:rFonts w:ascii="Arial" w:hAnsi="Arial" w:cs="Arial"/>
          <w:sz w:val="22"/>
          <w:szCs w:val="22"/>
        </w:rPr>
        <w:t>izolovan</w:t>
      </w:r>
      <w:proofErr w:type="spellEnd"/>
      <w:r w:rsidRPr="00735012">
        <w:rPr>
          <w:rFonts w:ascii="Arial" w:hAnsi="Arial" w:cs="Arial"/>
          <w:sz w:val="22"/>
          <w:szCs w:val="22"/>
        </w:rPr>
        <w:t xml:space="preserve"> prostor</w:t>
      </w:r>
    </w:p>
    <w:p w:rsidR="00623E28" w:rsidRPr="00735012" w:rsidRDefault="00623E28" w:rsidP="00623E28">
      <w:pPr>
        <w:pStyle w:val="Standard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Kamin od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8–10 kW</w:t>
      </w:r>
      <w:r w:rsidRPr="00735012">
        <w:rPr>
          <w:rFonts w:ascii="Arial" w:hAnsi="Arial" w:cs="Arial"/>
          <w:sz w:val="22"/>
          <w:szCs w:val="22"/>
        </w:rPr>
        <w:t xml:space="preserve"> može grijati prostor do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100 m²</w:t>
      </w:r>
    </w:p>
    <w:p w:rsidR="00623E28" w:rsidRPr="00735012" w:rsidRDefault="00623E28" w:rsidP="00623E28">
      <w:pPr>
        <w:pStyle w:val="Naslov3"/>
        <w:rPr>
          <w:rFonts w:ascii="Arial" w:hAnsi="Arial" w:cs="Arial"/>
          <w:color w:val="auto"/>
        </w:rPr>
      </w:pPr>
      <w:r w:rsidRPr="00735012">
        <w:rPr>
          <w:rFonts w:ascii="Arial" w:hAnsi="Arial" w:cs="Arial"/>
          <w:color w:val="auto"/>
        </w:rPr>
        <w:t xml:space="preserve">b) Tip </w:t>
      </w:r>
      <w:proofErr w:type="spellStart"/>
      <w:r w:rsidRPr="00735012">
        <w:rPr>
          <w:rFonts w:ascii="Arial" w:hAnsi="Arial" w:cs="Arial"/>
          <w:color w:val="auto"/>
        </w:rPr>
        <w:t>kamina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735012">
        <w:rPr>
          <w:rFonts w:ascii="Arial" w:hAnsi="Arial" w:cs="Arial"/>
          <w:color w:val="auto"/>
        </w:rPr>
        <w:t>na</w:t>
      </w:r>
      <w:proofErr w:type="spellEnd"/>
      <w:proofErr w:type="gram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pelet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735012">
        <w:rPr>
          <w:rStyle w:val="Naglaeno"/>
          <w:rFonts w:ascii="Arial" w:eastAsiaTheme="majorEastAsia" w:hAnsi="Arial" w:cs="Arial"/>
          <w:sz w:val="22"/>
          <w:szCs w:val="22"/>
        </w:rPr>
        <w:t>Toplozračni</w:t>
      </w:r>
      <w:proofErr w:type="spellEnd"/>
      <w:r w:rsidRPr="00735012">
        <w:rPr>
          <w:rFonts w:ascii="Arial" w:hAnsi="Arial" w:cs="Arial"/>
          <w:sz w:val="22"/>
          <w:szCs w:val="22"/>
        </w:rPr>
        <w:t>: direktno grije prostor puhanjem toplog zraka</w:t>
      </w:r>
    </w:p>
    <w:p w:rsidR="00623E28" w:rsidRPr="00735012" w:rsidRDefault="00623E28" w:rsidP="00623E28">
      <w:pPr>
        <w:pStyle w:val="Standard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Vodeni (hidro)</w:t>
      </w:r>
      <w:r w:rsidRPr="00735012">
        <w:rPr>
          <w:rFonts w:ascii="Arial" w:hAnsi="Arial" w:cs="Arial"/>
          <w:sz w:val="22"/>
          <w:szCs w:val="22"/>
        </w:rPr>
        <w:t>: spojen na sistem centralnog grijanja, grije i radijatore/podno grijanje</w:t>
      </w:r>
    </w:p>
    <w:p w:rsidR="00623E28" w:rsidRPr="00735012" w:rsidRDefault="00623E28" w:rsidP="00623E28">
      <w:pPr>
        <w:pStyle w:val="Naslov3"/>
        <w:rPr>
          <w:rFonts w:ascii="Arial" w:hAnsi="Arial" w:cs="Arial"/>
          <w:color w:val="auto"/>
        </w:rPr>
      </w:pPr>
      <w:r w:rsidRPr="00735012">
        <w:rPr>
          <w:rFonts w:ascii="Arial" w:hAnsi="Arial" w:cs="Arial"/>
          <w:color w:val="auto"/>
        </w:rPr>
        <w:t xml:space="preserve">c) </w:t>
      </w:r>
      <w:proofErr w:type="spellStart"/>
      <w:r w:rsidRPr="00735012">
        <w:rPr>
          <w:rFonts w:ascii="Arial" w:hAnsi="Arial" w:cs="Arial"/>
          <w:color w:val="auto"/>
        </w:rPr>
        <w:t>Spremnik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za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pelet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i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autonomija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rada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Spremnik kapaciteta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15–30 kg</w:t>
      </w:r>
      <w:r w:rsidRPr="00735012">
        <w:rPr>
          <w:rFonts w:ascii="Arial" w:hAnsi="Arial" w:cs="Arial"/>
          <w:sz w:val="22"/>
          <w:szCs w:val="22"/>
        </w:rPr>
        <w:t xml:space="preserve"> omogućava rad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10–30 sati</w:t>
      </w:r>
      <w:r w:rsidRPr="00735012">
        <w:rPr>
          <w:rFonts w:ascii="Arial" w:hAnsi="Arial" w:cs="Arial"/>
          <w:sz w:val="22"/>
          <w:szCs w:val="22"/>
        </w:rPr>
        <w:t xml:space="preserve"> bez nadopune</w:t>
      </w:r>
    </w:p>
    <w:p w:rsidR="00623E28" w:rsidRPr="00735012" w:rsidRDefault="00623E28" w:rsidP="00623E28">
      <w:pPr>
        <w:pStyle w:val="Standard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Potrošnja </w:t>
      </w:r>
      <w:proofErr w:type="spellStart"/>
      <w:r w:rsidRPr="00735012">
        <w:rPr>
          <w:rFonts w:ascii="Arial" w:hAnsi="Arial" w:cs="Arial"/>
          <w:sz w:val="22"/>
          <w:szCs w:val="22"/>
        </w:rPr>
        <w:t>peleta</w:t>
      </w:r>
      <w:proofErr w:type="spellEnd"/>
      <w:r w:rsidRPr="00735012">
        <w:rPr>
          <w:rFonts w:ascii="Arial" w:hAnsi="Arial" w:cs="Arial"/>
          <w:sz w:val="22"/>
          <w:szCs w:val="22"/>
        </w:rPr>
        <w:t xml:space="preserve">: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0.5 – 2.5 kg/h</w:t>
      </w:r>
      <w:r w:rsidRPr="00735012">
        <w:rPr>
          <w:rFonts w:ascii="Arial" w:hAnsi="Arial" w:cs="Arial"/>
          <w:sz w:val="22"/>
          <w:szCs w:val="22"/>
        </w:rPr>
        <w:t>, zavisno o režimu rada i snazi kamina</w:t>
      </w:r>
    </w:p>
    <w:p w:rsidR="00623E28" w:rsidRPr="00735012" w:rsidRDefault="00735012" w:rsidP="00623E28">
      <w:pPr>
        <w:rPr>
          <w:rFonts w:ascii="Arial" w:hAnsi="Arial" w:cs="Arial"/>
        </w:rPr>
      </w:pPr>
      <w:r w:rsidRPr="00735012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623E28" w:rsidRPr="00735012" w:rsidRDefault="00623E28" w:rsidP="00623E28">
      <w:pPr>
        <w:pStyle w:val="Naslov2"/>
        <w:rPr>
          <w:rFonts w:ascii="Arial" w:hAnsi="Arial" w:cs="Arial"/>
          <w:color w:val="auto"/>
          <w:sz w:val="22"/>
          <w:szCs w:val="22"/>
        </w:rPr>
      </w:pPr>
      <w:r w:rsidRPr="00735012">
        <w:rPr>
          <w:rFonts w:ascii="Arial" w:hAnsi="Arial" w:cs="Arial"/>
          <w:color w:val="auto"/>
          <w:sz w:val="22"/>
          <w:szCs w:val="22"/>
        </w:rPr>
        <w:t xml:space="preserve">2.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Montaža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kamina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35012">
        <w:rPr>
          <w:rFonts w:ascii="Arial" w:hAnsi="Arial" w:cs="Arial"/>
          <w:color w:val="auto"/>
          <w:sz w:val="22"/>
          <w:szCs w:val="22"/>
        </w:rPr>
        <w:t>na</w:t>
      </w:r>
      <w:proofErr w:type="spellEnd"/>
      <w:proofErr w:type="gram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pelet</w:t>
      </w:r>
      <w:proofErr w:type="spellEnd"/>
    </w:p>
    <w:p w:rsidR="00623E28" w:rsidRPr="00735012" w:rsidRDefault="00623E28" w:rsidP="00623E28">
      <w:pPr>
        <w:pStyle w:val="Naslov3"/>
        <w:rPr>
          <w:rFonts w:ascii="Arial" w:hAnsi="Arial" w:cs="Arial"/>
          <w:color w:val="auto"/>
        </w:rPr>
      </w:pPr>
      <w:r w:rsidRPr="00735012">
        <w:rPr>
          <w:rFonts w:ascii="Arial" w:hAnsi="Arial" w:cs="Arial"/>
          <w:color w:val="auto"/>
        </w:rPr>
        <w:t xml:space="preserve">a) </w:t>
      </w:r>
      <w:proofErr w:type="spellStart"/>
      <w:r w:rsidRPr="00735012">
        <w:rPr>
          <w:rFonts w:ascii="Arial" w:hAnsi="Arial" w:cs="Arial"/>
          <w:color w:val="auto"/>
        </w:rPr>
        <w:t>Lokacija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kamina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Postaviti u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centralni dio prostorije</w:t>
      </w:r>
      <w:r w:rsidRPr="00735012">
        <w:rPr>
          <w:rFonts w:ascii="Arial" w:hAnsi="Arial" w:cs="Arial"/>
          <w:sz w:val="22"/>
          <w:szCs w:val="22"/>
        </w:rPr>
        <w:t xml:space="preserve"> za bolju distribuciju toplote</w:t>
      </w:r>
    </w:p>
    <w:p w:rsidR="00623E28" w:rsidRPr="00735012" w:rsidRDefault="00623E28" w:rsidP="00623E28">
      <w:pPr>
        <w:pStyle w:val="Standard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735012">
        <w:rPr>
          <w:rFonts w:ascii="Arial" w:hAnsi="Arial" w:cs="Arial"/>
          <w:sz w:val="22"/>
          <w:szCs w:val="22"/>
        </w:rPr>
        <w:t>Obezbijediti</w:t>
      </w:r>
      <w:proofErr w:type="spellEnd"/>
      <w:r w:rsidRPr="00735012">
        <w:rPr>
          <w:rFonts w:ascii="Arial" w:hAnsi="Arial" w:cs="Arial"/>
          <w:sz w:val="22"/>
          <w:szCs w:val="22"/>
        </w:rPr>
        <w:t xml:space="preserve">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dovoljno prostora</w:t>
      </w:r>
      <w:r w:rsidRPr="00735012">
        <w:rPr>
          <w:rFonts w:ascii="Arial" w:hAnsi="Arial" w:cs="Arial"/>
          <w:sz w:val="22"/>
          <w:szCs w:val="22"/>
        </w:rPr>
        <w:t xml:space="preserve"> oko kamina (sigurnosna odstojanja)</w:t>
      </w:r>
    </w:p>
    <w:p w:rsidR="00623E28" w:rsidRPr="00735012" w:rsidRDefault="00623E28" w:rsidP="00623E28">
      <w:pPr>
        <w:pStyle w:val="Standard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Osigurati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ventilaciju</w:t>
      </w:r>
      <w:r w:rsidRPr="00735012">
        <w:rPr>
          <w:rFonts w:ascii="Arial" w:hAnsi="Arial" w:cs="Arial"/>
          <w:sz w:val="22"/>
          <w:szCs w:val="22"/>
        </w:rPr>
        <w:t xml:space="preserve"> – ne postavljati u zatvorene, neprozračene prostore</w:t>
      </w:r>
    </w:p>
    <w:p w:rsidR="00623E28" w:rsidRPr="00735012" w:rsidRDefault="00623E28" w:rsidP="00623E28">
      <w:pPr>
        <w:pStyle w:val="Naslov3"/>
        <w:rPr>
          <w:rFonts w:ascii="Arial" w:hAnsi="Arial" w:cs="Arial"/>
          <w:color w:val="auto"/>
        </w:rPr>
      </w:pPr>
      <w:r w:rsidRPr="00735012">
        <w:rPr>
          <w:rFonts w:ascii="Arial" w:hAnsi="Arial" w:cs="Arial"/>
          <w:color w:val="auto"/>
        </w:rPr>
        <w:t xml:space="preserve">b) </w:t>
      </w:r>
      <w:proofErr w:type="spellStart"/>
      <w:r w:rsidRPr="00735012">
        <w:rPr>
          <w:rFonts w:ascii="Arial" w:hAnsi="Arial" w:cs="Arial"/>
          <w:color w:val="auto"/>
        </w:rPr>
        <w:t>Dimnjak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i</w:t>
      </w:r>
      <w:proofErr w:type="spellEnd"/>
      <w:r w:rsidRPr="00735012">
        <w:rPr>
          <w:rFonts w:ascii="Arial" w:hAnsi="Arial" w:cs="Arial"/>
          <w:color w:val="auto"/>
        </w:rPr>
        <w:t xml:space="preserve"> </w:t>
      </w:r>
      <w:proofErr w:type="spellStart"/>
      <w:r w:rsidRPr="00735012">
        <w:rPr>
          <w:rFonts w:ascii="Arial" w:hAnsi="Arial" w:cs="Arial"/>
          <w:color w:val="auto"/>
        </w:rPr>
        <w:t>priključci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Obavezan dimnjak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ne manji od Ø80 mm</w:t>
      </w:r>
      <w:r w:rsidRPr="00735012">
        <w:rPr>
          <w:rFonts w:ascii="Arial" w:hAnsi="Arial" w:cs="Arial"/>
          <w:sz w:val="22"/>
          <w:szCs w:val="22"/>
        </w:rPr>
        <w:t xml:space="preserve">, ne kraći od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3 m</w:t>
      </w:r>
    </w:p>
    <w:p w:rsidR="00623E28" w:rsidRPr="00735012" w:rsidRDefault="00623E28" w:rsidP="00623E28">
      <w:pPr>
        <w:pStyle w:val="StandardWeb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Kamin se priključuje i na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struju</w:t>
      </w:r>
      <w:r w:rsidRPr="00735012">
        <w:rPr>
          <w:rFonts w:ascii="Arial" w:hAnsi="Arial" w:cs="Arial"/>
          <w:sz w:val="22"/>
          <w:szCs w:val="22"/>
        </w:rPr>
        <w:t xml:space="preserve"> (za ventilator, elektroniku, paljenje)</w:t>
      </w:r>
    </w:p>
    <w:p w:rsidR="00623E28" w:rsidRPr="00735012" w:rsidRDefault="00735012" w:rsidP="00623E28">
      <w:pPr>
        <w:rPr>
          <w:rFonts w:ascii="Arial" w:hAnsi="Arial" w:cs="Arial"/>
        </w:rPr>
      </w:pPr>
      <w:r w:rsidRPr="00735012"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623E28" w:rsidRPr="00735012" w:rsidRDefault="00623E28" w:rsidP="00623E28">
      <w:pPr>
        <w:pStyle w:val="Naslov2"/>
        <w:rPr>
          <w:rFonts w:ascii="Arial" w:hAnsi="Arial" w:cs="Arial"/>
          <w:color w:val="auto"/>
          <w:sz w:val="22"/>
          <w:szCs w:val="22"/>
        </w:rPr>
      </w:pPr>
      <w:r w:rsidRPr="00735012">
        <w:rPr>
          <w:rFonts w:ascii="Arial" w:hAnsi="Arial" w:cs="Arial"/>
          <w:color w:val="auto"/>
          <w:sz w:val="22"/>
          <w:szCs w:val="22"/>
        </w:rPr>
        <w:t xml:space="preserve">3.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Upotreba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održavanje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Automatsko paljenje i gašenje</w:t>
      </w:r>
      <w:r w:rsidRPr="00735012">
        <w:rPr>
          <w:rFonts w:ascii="Arial" w:hAnsi="Arial" w:cs="Arial"/>
          <w:sz w:val="22"/>
          <w:szCs w:val="22"/>
        </w:rPr>
        <w:t xml:space="preserve"> (kod većine modela)</w:t>
      </w:r>
    </w:p>
    <w:p w:rsidR="00623E28" w:rsidRPr="00735012" w:rsidRDefault="00623E28" w:rsidP="00623E28">
      <w:pPr>
        <w:pStyle w:val="Standard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Dnevno čišćenje ložišta</w:t>
      </w:r>
      <w:r w:rsidRPr="00735012">
        <w:rPr>
          <w:rFonts w:ascii="Arial" w:hAnsi="Arial" w:cs="Arial"/>
          <w:sz w:val="22"/>
          <w:szCs w:val="22"/>
        </w:rPr>
        <w:t xml:space="preserve"> (pepeo) i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sedmično čišćenje izmjenjivača</w:t>
      </w:r>
    </w:p>
    <w:p w:rsidR="00623E28" w:rsidRPr="00735012" w:rsidRDefault="00623E28" w:rsidP="00623E28">
      <w:pPr>
        <w:pStyle w:val="Standard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35012">
        <w:rPr>
          <w:rStyle w:val="Naglaeno"/>
          <w:rFonts w:ascii="Arial" w:eastAsiaTheme="majorEastAsia" w:hAnsi="Arial" w:cs="Arial"/>
          <w:sz w:val="22"/>
          <w:szCs w:val="22"/>
        </w:rPr>
        <w:t>Godišnji servis</w:t>
      </w:r>
      <w:r w:rsidRPr="00735012">
        <w:rPr>
          <w:rFonts w:ascii="Arial" w:hAnsi="Arial" w:cs="Arial"/>
          <w:sz w:val="22"/>
          <w:szCs w:val="22"/>
        </w:rPr>
        <w:t xml:space="preserve"> (stručno čišćenje dimnjaka, pregled elektronike)</w:t>
      </w:r>
    </w:p>
    <w:p w:rsidR="00623E28" w:rsidRPr="00735012" w:rsidRDefault="00623E28" w:rsidP="00623E28">
      <w:pPr>
        <w:pStyle w:val="Standard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35012">
        <w:rPr>
          <w:rFonts w:ascii="Arial" w:hAnsi="Arial" w:cs="Arial"/>
          <w:sz w:val="22"/>
          <w:szCs w:val="22"/>
        </w:rPr>
        <w:t xml:space="preserve">Koristiti </w:t>
      </w:r>
      <w:r w:rsidRPr="00735012">
        <w:rPr>
          <w:rStyle w:val="Naglaeno"/>
          <w:rFonts w:ascii="Arial" w:eastAsiaTheme="majorEastAsia" w:hAnsi="Arial" w:cs="Arial"/>
          <w:sz w:val="22"/>
          <w:szCs w:val="22"/>
        </w:rPr>
        <w:t xml:space="preserve">kvalitetan </w:t>
      </w:r>
      <w:proofErr w:type="spellStart"/>
      <w:r w:rsidRPr="00735012">
        <w:rPr>
          <w:rStyle w:val="Naglaeno"/>
          <w:rFonts w:ascii="Arial" w:eastAsiaTheme="majorEastAsia" w:hAnsi="Arial" w:cs="Arial"/>
          <w:sz w:val="22"/>
          <w:szCs w:val="22"/>
        </w:rPr>
        <w:t>pelet</w:t>
      </w:r>
      <w:proofErr w:type="spellEnd"/>
      <w:r w:rsidRPr="00735012">
        <w:rPr>
          <w:rStyle w:val="Naglaeno"/>
          <w:rFonts w:ascii="Arial" w:eastAsiaTheme="majorEastAsia" w:hAnsi="Arial" w:cs="Arial"/>
          <w:sz w:val="22"/>
          <w:szCs w:val="22"/>
        </w:rPr>
        <w:t xml:space="preserve"> (</w:t>
      </w:r>
      <w:proofErr w:type="spellStart"/>
      <w:r w:rsidRPr="00735012">
        <w:rPr>
          <w:rStyle w:val="Naglaeno"/>
          <w:rFonts w:ascii="Arial" w:eastAsiaTheme="majorEastAsia" w:hAnsi="Arial" w:cs="Arial"/>
          <w:sz w:val="22"/>
          <w:szCs w:val="22"/>
        </w:rPr>
        <w:t>ENplus</w:t>
      </w:r>
      <w:proofErr w:type="spellEnd"/>
      <w:r w:rsidRPr="00735012">
        <w:rPr>
          <w:rStyle w:val="Naglaeno"/>
          <w:rFonts w:ascii="Arial" w:eastAsiaTheme="majorEastAsia" w:hAnsi="Arial" w:cs="Arial"/>
          <w:sz w:val="22"/>
          <w:szCs w:val="22"/>
        </w:rPr>
        <w:t xml:space="preserve"> A1)</w:t>
      </w:r>
      <w:r w:rsidRPr="00735012">
        <w:rPr>
          <w:rFonts w:ascii="Arial" w:hAnsi="Arial" w:cs="Arial"/>
          <w:sz w:val="22"/>
          <w:szCs w:val="22"/>
        </w:rPr>
        <w:t xml:space="preserve"> za bolji rad i manji pepeo</w:t>
      </w:r>
    </w:p>
    <w:p w:rsidR="00623E28" w:rsidRPr="00735012" w:rsidRDefault="00735012" w:rsidP="00623E28">
      <w:pPr>
        <w:rPr>
          <w:rFonts w:ascii="Arial" w:hAnsi="Arial" w:cs="Arial"/>
        </w:rPr>
      </w:pPr>
      <w:r w:rsidRPr="00735012">
        <w:rPr>
          <w:rFonts w:ascii="Arial" w:hAnsi="Arial" w:cs="Arial"/>
        </w:rPr>
        <w:lastRenderedPageBreak/>
        <w:pict>
          <v:rect id="_x0000_i1028" style="width:0;height:1.5pt" o:hralign="center" o:hrstd="t" o:hr="t" fillcolor="#a0a0a0" stroked="f"/>
        </w:pict>
      </w:r>
    </w:p>
    <w:p w:rsidR="00623E28" w:rsidRPr="00735012" w:rsidRDefault="00623E28" w:rsidP="00623E28">
      <w:pPr>
        <w:pStyle w:val="Naslov2"/>
        <w:rPr>
          <w:rFonts w:ascii="Arial" w:hAnsi="Arial" w:cs="Arial"/>
          <w:color w:val="auto"/>
          <w:sz w:val="22"/>
          <w:szCs w:val="22"/>
        </w:rPr>
      </w:pPr>
      <w:r w:rsidRPr="00735012">
        <w:rPr>
          <w:rFonts w:ascii="Arial" w:hAnsi="Arial" w:cs="Arial"/>
          <w:color w:val="auto"/>
          <w:sz w:val="22"/>
          <w:szCs w:val="22"/>
        </w:rPr>
        <w:t xml:space="preserve">4.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Prednosti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kamina</w:t>
      </w:r>
      <w:proofErr w:type="spell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735012">
        <w:rPr>
          <w:rFonts w:ascii="Arial" w:hAnsi="Arial" w:cs="Arial"/>
          <w:color w:val="auto"/>
          <w:sz w:val="22"/>
          <w:szCs w:val="22"/>
        </w:rPr>
        <w:t>na</w:t>
      </w:r>
      <w:proofErr w:type="spellEnd"/>
      <w:proofErr w:type="gramEnd"/>
      <w:r w:rsidRPr="007350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735012">
        <w:rPr>
          <w:rFonts w:ascii="Arial" w:hAnsi="Arial" w:cs="Arial"/>
          <w:color w:val="auto"/>
          <w:sz w:val="22"/>
          <w:szCs w:val="22"/>
        </w:rPr>
        <w:t>pelet</w:t>
      </w:r>
      <w:proofErr w:type="spellEnd"/>
    </w:p>
    <w:p w:rsidR="00623E28" w:rsidRPr="00735012" w:rsidRDefault="00623E28" w:rsidP="00623E28">
      <w:pPr>
        <w:pStyle w:val="Standard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5012">
        <w:rPr>
          <w:rFonts w:ascii="Segoe UI Symbol" w:hAnsi="Segoe UI Symbol" w:cs="Segoe UI Symbol"/>
          <w:sz w:val="22"/>
          <w:szCs w:val="22"/>
        </w:rPr>
        <w:t>✔</w:t>
      </w:r>
      <w:r w:rsidRPr="00735012">
        <w:rPr>
          <w:rFonts w:ascii="Arial" w:hAnsi="Arial" w:cs="Arial"/>
          <w:sz w:val="22"/>
          <w:szCs w:val="22"/>
        </w:rPr>
        <w:t xml:space="preserve"> Estetski privlačni i efikasni</w:t>
      </w:r>
    </w:p>
    <w:p w:rsidR="00623E28" w:rsidRPr="00735012" w:rsidRDefault="00623E28" w:rsidP="00623E28">
      <w:pPr>
        <w:pStyle w:val="Standard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5012">
        <w:rPr>
          <w:rFonts w:ascii="Segoe UI Symbol" w:hAnsi="Segoe UI Symbol" w:cs="Segoe UI Symbol"/>
          <w:sz w:val="22"/>
          <w:szCs w:val="22"/>
        </w:rPr>
        <w:t>✔</w:t>
      </w:r>
      <w:r w:rsidRPr="00735012">
        <w:rPr>
          <w:rFonts w:ascii="Arial" w:hAnsi="Arial" w:cs="Arial"/>
          <w:sz w:val="22"/>
          <w:szCs w:val="22"/>
        </w:rPr>
        <w:t xml:space="preserve"> Automatski rad, mogućnost </w:t>
      </w:r>
      <w:r w:rsidRPr="00735012">
        <w:rPr>
          <w:rStyle w:val="Naglaeno"/>
          <w:rFonts w:ascii="Arial" w:eastAsiaTheme="majorEastAsia" w:hAnsi="Arial" w:cs="Arial"/>
          <w:b w:val="0"/>
          <w:sz w:val="22"/>
          <w:szCs w:val="22"/>
        </w:rPr>
        <w:t>programiranja vremena rada</w:t>
      </w:r>
    </w:p>
    <w:p w:rsidR="00623E28" w:rsidRPr="00735012" w:rsidRDefault="00623E28" w:rsidP="00623E28">
      <w:pPr>
        <w:pStyle w:val="Standard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35012">
        <w:rPr>
          <w:rFonts w:ascii="Segoe UI Symbol" w:hAnsi="Segoe UI Symbol" w:cs="Segoe UI Symbol"/>
          <w:sz w:val="22"/>
          <w:szCs w:val="22"/>
        </w:rPr>
        <w:t>✔</w:t>
      </w:r>
      <w:r w:rsidRPr="00735012">
        <w:rPr>
          <w:rFonts w:ascii="Arial" w:hAnsi="Arial" w:cs="Arial"/>
          <w:sz w:val="22"/>
          <w:szCs w:val="22"/>
        </w:rPr>
        <w:t xml:space="preserve"> </w:t>
      </w:r>
      <w:r w:rsidRPr="00735012">
        <w:rPr>
          <w:rStyle w:val="Naglaeno"/>
          <w:rFonts w:ascii="Arial" w:eastAsiaTheme="majorEastAsia" w:hAnsi="Arial" w:cs="Arial"/>
          <w:b w:val="0"/>
          <w:sz w:val="22"/>
          <w:szCs w:val="22"/>
        </w:rPr>
        <w:t>Ekološki prihvatljivo grijanje</w:t>
      </w:r>
    </w:p>
    <w:p w:rsidR="00623E28" w:rsidRDefault="00623E28" w:rsidP="00B874BF">
      <w:pPr>
        <w:pStyle w:val="StandardWeb"/>
        <w:numPr>
          <w:ilvl w:val="0"/>
          <w:numId w:val="16"/>
        </w:numPr>
        <w:pBdr>
          <w:bottom w:val="single" w:sz="4" w:space="4" w:color="4F81BD" w:themeColor="accent1"/>
        </w:pBdr>
        <w:spacing w:before="200" w:after="280"/>
        <w:ind w:right="936"/>
        <w:rPr>
          <w:rFonts w:ascii="Arial" w:hAnsi="Arial" w:cs="Arial"/>
          <w:sz w:val="22"/>
          <w:szCs w:val="22"/>
        </w:rPr>
      </w:pPr>
      <w:r w:rsidRPr="00735012">
        <w:rPr>
          <w:rFonts w:ascii="Segoe UI Symbol" w:hAnsi="Segoe UI Symbol" w:cs="Segoe UI Symbol"/>
          <w:sz w:val="22"/>
          <w:szCs w:val="22"/>
        </w:rPr>
        <w:t>✔</w:t>
      </w:r>
      <w:r w:rsidRPr="00735012">
        <w:rPr>
          <w:rFonts w:ascii="Arial" w:hAnsi="Arial" w:cs="Arial"/>
          <w:sz w:val="22"/>
          <w:szCs w:val="22"/>
        </w:rPr>
        <w:t xml:space="preserve"> Manja po</w:t>
      </w:r>
      <w:r w:rsidR="00735012">
        <w:rPr>
          <w:rFonts w:ascii="Arial" w:hAnsi="Arial" w:cs="Arial"/>
          <w:sz w:val="22"/>
          <w:szCs w:val="22"/>
        </w:rPr>
        <w:t>trošnja i jednostavno korištenje</w:t>
      </w:r>
    </w:p>
    <w:p w:rsidR="00735012" w:rsidRDefault="00735012" w:rsidP="00735012">
      <w:pPr>
        <w:pStyle w:val="StandardWeb"/>
        <w:pBdr>
          <w:bottom w:val="single" w:sz="4" w:space="4" w:color="4F81BD" w:themeColor="accent1"/>
        </w:pBdr>
        <w:spacing w:before="200" w:after="280"/>
        <w:ind w:left="360" w:right="936"/>
        <w:rPr>
          <w:rFonts w:ascii="Arial" w:hAnsi="Arial" w:cs="Arial"/>
          <w:sz w:val="22"/>
          <w:szCs w:val="22"/>
        </w:rPr>
      </w:pPr>
    </w:p>
    <w:p w:rsidR="00735012" w:rsidRDefault="00735012" w:rsidP="00735012">
      <w:pPr>
        <w:pStyle w:val="StandardWeb"/>
        <w:pBdr>
          <w:bottom w:val="single" w:sz="4" w:space="4" w:color="4F81BD" w:themeColor="accent1"/>
        </w:pBdr>
        <w:spacing w:before="200" w:after="280"/>
        <w:ind w:left="360" w:right="936"/>
        <w:rPr>
          <w:rFonts w:ascii="Arial" w:hAnsi="Arial" w:cs="Arial"/>
          <w:sz w:val="22"/>
          <w:szCs w:val="22"/>
        </w:rPr>
      </w:pPr>
    </w:p>
    <w:sectPr w:rsidR="007350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D7402E"/>
    <w:multiLevelType w:val="multilevel"/>
    <w:tmpl w:val="D4B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F7753"/>
    <w:multiLevelType w:val="multilevel"/>
    <w:tmpl w:val="0C7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0AC5"/>
    <w:multiLevelType w:val="multilevel"/>
    <w:tmpl w:val="BE0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BAC"/>
    <w:multiLevelType w:val="multilevel"/>
    <w:tmpl w:val="63F6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923AE"/>
    <w:multiLevelType w:val="multilevel"/>
    <w:tmpl w:val="268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3579B"/>
    <w:multiLevelType w:val="multilevel"/>
    <w:tmpl w:val="5AE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42717"/>
    <w:multiLevelType w:val="multilevel"/>
    <w:tmpl w:val="A26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7DF"/>
    <w:rsid w:val="00034616"/>
    <w:rsid w:val="0006063C"/>
    <w:rsid w:val="000F34E1"/>
    <w:rsid w:val="001139C5"/>
    <w:rsid w:val="0015074B"/>
    <w:rsid w:val="0026336D"/>
    <w:rsid w:val="0029639D"/>
    <w:rsid w:val="00326F90"/>
    <w:rsid w:val="00623E28"/>
    <w:rsid w:val="00735012"/>
    <w:rsid w:val="009A5FD2"/>
    <w:rsid w:val="00A9249D"/>
    <w:rsid w:val="00AA1D8D"/>
    <w:rsid w:val="00B47730"/>
    <w:rsid w:val="00CB0664"/>
    <w:rsid w:val="00CC0159"/>
    <w:rsid w:val="00F12B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21975"/>
  <w14:defaultImageDpi w14:val="300"/>
  <w15:docId w15:val="{B0D6A3EF-F205-4E59-9A62-B467495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6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36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2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086B8-C037-4927-9D30-DD1F1A52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Korisnik</cp:lastModifiedBy>
  <cp:revision>3</cp:revision>
  <cp:lastPrinted>2025-06-19T11:18:00Z</cp:lastPrinted>
  <dcterms:created xsi:type="dcterms:W3CDTF">2025-07-30T12:51:00Z</dcterms:created>
  <dcterms:modified xsi:type="dcterms:W3CDTF">2025-08-01T06:23:00Z</dcterms:modified>
  <cp:category/>
</cp:coreProperties>
</file>